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DB41" w14:textId="59F6A5A1" w:rsidR="00BD6F25" w:rsidRPr="00FE62F2" w:rsidRDefault="001F7C27" w:rsidP="0054113B">
      <w:pPr>
        <w:pStyle w:val="Ttulo1"/>
        <w:jc w:val="center"/>
        <w:rPr>
          <w:color w:val="auto"/>
        </w:rPr>
      </w:pPr>
      <w:r w:rsidRPr="00FE62F2">
        <w:rPr>
          <w:color w:val="auto"/>
        </w:rPr>
        <w:t>Contributos Relevantes para o Serviço (CRS)</w:t>
      </w:r>
    </w:p>
    <w:p w14:paraId="0F52FA29" w14:textId="77777777" w:rsidR="00A21988" w:rsidRPr="00FE62F2" w:rsidRDefault="00A21988" w:rsidP="00F722B2">
      <w:pPr>
        <w:spacing w:after="0"/>
        <w:jc w:val="both"/>
      </w:pPr>
    </w:p>
    <w:p w14:paraId="23E141D7" w14:textId="5F8FDE29" w:rsidR="00BD6F25" w:rsidRDefault="00814139" w:rsidP="00A21988">
      <w:pPr>
        <w:jc w:val="both"/>
      </w:pPr>
      <w:r w:rsidRPr="006269C0">
        <w:t xml:space="preserve">A componente Contributos Relevantes para o Serviço (CRS) integra o fator Experiência Profissional (EP), sendo </w:t>
      </w:r>
      <w:r>
        <w:t xml:space="preserve">aqui </w:t>
      </w:r>
      <w:r w:rsidRPr="006269C0">
        <w:t xml:space="preserve">valorizadas iniciativas, tarefas ou atividades que não se enquadram na componente </w:t>
      </w:r>
      <w:r w:rsidR="00046ED5" w:rsidRPr="00FE62F2">
        <w:t>Ações/Projetos de Relevante Interesse (AP)</w:t>
      </w:r>
      <w:r w:rsidR="00046ED5">
        <w:t xml:space="preserve">, mas que </w:t>
      </w:r>
      <w:r w:rsidRPr="006269C0">
        <w:t>evidenci</w:t>
      </w:r>
      <w:r w:rsidR="00D810E9">
        <w:t>a</w:t>
      </w:r>
      <w:r w:rsidRPr="006269C0">
        <w:t>m impacto relevante no serviço.</w:t>
      </w:r>
      <w:r>
        <w:t xml:space="preserve"> </w:t>
      </w:r>
    </w:p>
    <w:p w14:paraId="6DC5EF69" w14:textId="77777777" w:rsidR="00626403" w:rsidRDefault="00626403" w:rsidP="00F722B2">
      <w:pPr>
        <w:pStyle w:val="Ttulo2"/>
        <w:spacing w:before="0" w:line="240" w:lineRule="auto"/>
        <w:rPr>
          <w:color w:val="auto"/>
        </w:rPr>
      </w:pPr>
    </w:p>
    <w:p w14:paraId="69B61B49" w14:textId="118EBB5A" w:rsidR="00AD0B00" w:rsidRDefault="00250AEC" w:rsidP="0054113B">
      <w:pPr>
        <w:pStyle w:val="Ttulo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D0B00">
        <w:rPr>
          <w:rFonts w:asciiTheme="minorHAnsi" w:eastAsiaTheme="minorEastAsia" w:hAnsiTheme="minorHAnsi" w:cstheme="minorBidi"/>
          <w:color w:val="auto"/>
          <w:sz w:val="22"/>
          <w:szCs w:val="22"/>
        </w:rPr>
        <w:t>1. Identificação do Trabalhador</w:t>
      </w:r>
    </w:p>
    <w:p w14:paraId="070FD30E" w14:textId="77777777" w:rsidR="0054113B" w:rsidRPr="0054113B" w:rsidRDefault="0054113B" w:rsidP="0054113B">
      <w:pPr>
        <w:spacing w:after="0"/>
      </w:pPr>
    </w:p>
    <w:tbl>
      <w:tblPr>
        <w:tblStyle w:val="SimplesTabela1"/>
        <w:tblW w:w="9814" w:type="dxa"/>
        <w:tblLook w:val="04A0" w:firstRow="1" w:lastRow="0" w:firstColumn="1" w:lastColumn="0" w:noHBand="0" w:noVBand="1"/>
      </w:tblPr>
      <w:tblGrid>
        <w:gridCol w:w="3114"/>
        <w:gridCol w:w="6700"/>
      </w:tblGrid>
      <w:tr w:rsidR="00C93C18" w:rsidRPr="00C93C18" w14:paraId="29DB43FE" w14:textId="77777777" w:rsidTr="00C93C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0509F6D" w14:textId="77777777" w:rsidR="00C93C18" w:rsidRPr="00C93C18" w:rsidRDefault="00C93C18" w:rsidP="0054113B">
            <w:pPr>
              <w:spacing w:line="360" w:lineRule="auto"/>
              <w:rPr>
                <w:b w:val="0"/>
                <w:bCs w:val="0"/>
              </w:rPr>
            </w:pPr>
            <w:r w:rsidRPr="00C93C18">
              <w:rPr>
                <w:b w:val="0"/>
                <w:bCs w:val="0"/>
              </w:rPr>
              <w:t>Nome</w:t>
            </w:r>
          </w:p>
        </w:tc>
        <w:tc>
          <w:tcPr>
            <w:tcW w:w="6700" w:type="dxa"/>
          </w:tcPr>
          <w:p w14:paraId="3000CD93" w14:textId="55AF018F" w:rsidR="00C93C18" w:rsidRPr="00C93C18" w:rsidRDefault="00C93C18" w:rsidP="0054113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C18" w:rsidRPr="00C93C18" w14:paraId="3056CD99" w14:textId="77777777" w:rsidTr="00C93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5BCC22FD" w14:textId="77777777" w:rsidR="00C93C18" w:rsidRPr="00C93C18" w:rsidRDefault="00C93C18" w:rsidP="0054113B">
            <w:pPr>
              <w:spacing w:line="360" w:lineRule="auto"/>
              <w:rPr>
                <w:b w:val="0"/>
                <w:bCs w:val="0"/>
              </w:rPr>
            </w:pPr>
            <w:r w:rsidRPr="00C93C18">
              <w:rPr>
                <w:b w:val="0"/>
                <w:bCs w:val="0"/>
              </w:rPr>
              <w:t>Carreira / Categoria</w:t>
            </w:r>
          </w:p>
        </w:tc>
        <w:tc>
          <w:tcPr>
            <w:tcW w:w="6700" w:type="dxa"/>
          </w:tcPr>
          <w:p w14:paraId="41673B32" w14:textId="35DBA384" w:rsidR="00C93C18" w:rsidRPr="00C93C18" w:rsidRDefault="00C93C18" w:rsidP="005411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3C18" w:rsidRPr="00C93C18" w14:paraId="47667877" w14:textId="77777777" w:rsidTr="00C93C1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D1A37A8" w14:textId="77777777" w:rsidR="00C93C18" w:rsidRPr="00C93C18" w:rsidRDefault="00C93C18" w:rsidP="0054113B">
            <w:pPr>
              <w:spacing w:line="360" w:lineRule="auto"/>
              <w:rPr>
                <w:b w:val="0"/>
                <w:bCs w:val="0"/>
              </w:rPr>
            </w:pPr>
            <w:r w:rsidRPr="00C93C18">
              <w:rPr>
                <w:b w:val="0"/>
                <w:bCs w:val="0"/>
              </w:rPr>
              <w:t>Unidade Orgânica / Serviço</w:t>
            </w:r>
          </w:p>
        </w:tc>
        <w:tc>
          <w:tcPr>
            <w:tcW w:w="6700" w:type="dxa"/>
          </w:tcPr>
          <w:p w14:paraId="41D5F00A" w14:textId="461CCD41" w:rsidR="00C93C18" w:rsidRPr="00C93C18" w:rsidRDefault="00C93C18" w:rsidP="005411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C18" w:rsidRPr="00C93C18" w14:paraId="64A454EF" w14:textId="77777777" w:rsidTr="00C93C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412835FC" w14:textId="77777777" w:rsidR="00C93C18" w:rsidRPr="00C93C18" w:rsidRDefault="00C93C18" w:rsidP="0054113B">
            <w:pPr>
              <w:spacing w:line="360" w:lineRule="auto"/>
              <w:rPr>
                <w:b w:val="0"/>
                <w:bCs w:val="0"/>
              </w:rPr>
            </w:pPr>
            <w:r w:rsidRPr="00C93C18">
              <w:rPr>
                <w:b w:val="0"/>
                <w:bCs w:val="0"/>
              </w:rPr>
              <w:t>Avaliação referente ao ano</w:t>
            </w:r>
          </w:p>
        </w:tc>
        <w:tc>
          <w:tcPr>
            <w:tcW w:w="6700" w:type="dxa"/>
          </w:tcPr>
          <w:p w14:paraId="3EABECB3" w14:textId="59FB0955" w:rsidR="00C93C18" w:rsidRPr="00C93C18" w:rsidRDefault="00C93C18" w:rsidP="0054113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93C18" w:rsidRPr="00C93C18" w14:paraId="28FF6200" w14:textId="77777777" w:rsidTr="00C93C18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hideMark/>
          </w:tcPr>
          <w:p w14:paraId="0F5B40B9" w14:textId="77777777" w:rsidR="00C93C18" w:rsidRPr="00C93C18" w:rsidRDefault="00C93C18" w:rsidP="0054113B">
            <w:pPr>
              <w:spacing w:line="360" w:lineRule="auto"/>
              <w:rPr>
                <w:b w:val="0"/>
                <w:bCs w:val="0"/>
              </w:rPr>
            </w:pPr>
            <w:r w:rsidRPr="00C93C18">
              <w:rPr>
                <w:b w:val="0"/>
                <w:bCs w:val="0"/>
              </w:rPr>
              <w:t>Avaliador / Dirigente</w:t>
            </w:r>
          </w:p>
        </w:tc>
        <w:tc>
          <w:tcPr>
            <w:tcW w:w="6700" w:type="dxa"/>
          </w:tcPr>
          <w:p w14:paraId="3ACEC243" w14:textId="0EA1F01A" w:rsidR="00C93C18" w:rsidRPr="00C93C18" w:rsidRDefault="00C93C18" w:rsidP="0054113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A92D9C" w14:textId="47A30192" w:rsidR="00BD6F25" w:rsidRPr="008F3672" w:rsidRDefault="008F3672">
      <w:pPr>
        <w:pStyle w:val="Ttulo2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8F3672">
        <w:rPr>
          <w:rFonts w:asciiTheme="minorHAnsi" w:eastAsiaTheme="minorEastAsia" w:hAnsiTheme="minorHAnsi" w:cstheme="minorBidi"/>
          <w:color w:val="auto"/>
          <w:sz w:val="22"/>
          <w:szCs w:val="22"/>
        </w:rPr>
        <w:t>2. Contributos Relevantes (Últimos 3 Anos)</w:t>
      </w:r>
    </w:p>
    <w:p w14:paraId="43D37B7A" w14:textId="77777777" w:rsidR="00282B83" w:rsidRDefault="001F7C27" w:rsidP="008F3672">
      <w:pPr>
        <w:jc w:val="both"/>
      </w:pPr>
      <w:r w:rsidRPr="00FE62F2">
        <w:t>I</w:t>
      </w:r>
      <w:r w:rsidR="008F3672">
        <w:t>dentifique</w:t>
      </w:r>
      <w:r w:rsidRPr="00FE62F2">
        <w:t xml:space="preserve"> abaixo contributo</w:t>
      </w:r>
      <w:r w:rsidR="008F3672">
        <w:t>s</w:t>
      </w:r>
      <w:r w:rsidRPr="00FE62F2">
        <w:t xml:space="preserve"> relevante</w:t>
      </w:r>
      <w:r w:rsidR="008F3672">
        <w:t>s</w:t>
      </w:r>
      <w:r w:rsidRPr="00FE62F2">
        <w:t xml:space="preserve"> com a descrição da </w:t>
      </w:r>
      <w:r w:rsidR="008F3672" w:rsidRPr="008F3672">
        <w:t>iniciativa, tarefa ou atividade</w:t>
      </w:r>
      <w:r w:rsidRPr="00FE62F2">
        <w:t>, período em que ocorreu, contexto</w:t>
      </w:r>
      <w:r w:rsidR="008F3672">
        <w:t xml:space="preserve"> e</w:t>
      </w:r>
      <w:r w:rsidRPr="00FE62F2">
        <w:t xml:space="preserve"> impacto no serviço. </w:t>
      </w:r>
    </w:p>
    <w:p w14:paraId="25FFCB7D" w14:textId="465794DA" w:rsidR="00BC34E2" w:rsidRPr="00F722B2" w:rsidRDefault="001F7C27" w:rsidP="00F722B2">
      <w:pPr>
        <w:jc w:val="both"/>
      </w:pPr>
      <w:r w:rsidRPr="00FE62F2">
        <w:t>Nota: Excluem-se as ações/projetos já considerados AP – Ações/Projetos de Relevante Interesse</w:t>
      </w:r>
    </w:p>
    <w:tbl>
      <w:tblPr>
        <w:tblStyle w:val="SimplesTabela1"/>
        <w:tblW w:w="99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87"/>
        <w:gridCol w:w="3767"/>
        <w:gridCol w:w="2738"/>
      </w:tblGrid>
      <w:tr w:rsidR="00231FB2" w:rsidRPr="00731221" w14:paraId="38456BA6" w14:textId="77777777" w:rsidTr="00231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  <w:hideMark/>
          </w:tcPr>
          <w:p w14:paraId="2D806A7C" w14:textId="3C933FA9" w:rsidR="00231FB2" w:rsidRPr="00731221" w:rsidRDefault="00231FB2" w:rsidP="0073122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731221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Designação / Descrição objetiva do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</w:t>
            </w:r>
            <w:r w:rsidRPr="00731221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contributo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</w:t>
            </w:r>
          </w:p>
        </w:tc>
        <w:tc>
          <w:tcPr>
            <w:tcW w:w="3767" w:type="dxa"/>
            <w:vAlign w:val="center"/>
            <w:hideMark/>
          </w:tcPr>
          <w:p w14:paraId="3281E666" w14:textId="77777777" w:rsidR="00231FB2" w:rsidRPr="00731221" w:rsidRDefault="00231FB2" w:rsidP="007312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731221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Enquadramento e relevância para o serviço</w:t>
            </w:r>
          </w:p>
        </w:tc>
        <w:tc>
          <w:tcPr>
            <w:tcW w:w="2738" w:type="dxa"/>
            <w:vAlign w:val="center"/>
            <w:hideMark/>
          </w:tcPr>
          <w:p w14:paraId="3C70983E" w14:textId="77777777" w:rsidR="00231FB2" w:rsidRPr="00731221" w:rsidRDefault="00231FB2" w:rsidP="007312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731221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Resultados obtidos / impacto gerado</w:t>
            </w:r>
          </w:p>
        </w:tc>
      </w:tr>
      <w:tr w:rsidR="00231FB2" w:rsidRPr="00731221" w14:paraId="7164E8F5" w14:textId="77777777" w:rsidTr="00D6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vAlign w:val="center"/>
          </w:tcPr>
          <w:p w14:paraId="083B9256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1F4D4442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2C0DBF9A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070F24E8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1BEB1EC1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0B8B2D49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5B6BB26D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60C479B4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33CFEA91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5C86992D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06FD89C0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01CB1A56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7E112728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7F6515DE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2A8B3299" w14:textId="77777777" w:rsidR="00231FB2" w:rsidRDefault="00231FB2" w:rsidP="00731221">
            <w:pPr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pt-PT"/>
              </w:rPr>
            </w:pPr>
          </w:p>
          <w:p w14:paraId="51EC1441" w14:textId="25CEC0AE" w:rsidR="00231FB2" w:rsidRPr="00731221" w:rsidRDefault="00231FB2" w:rsidP="0073122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3767" w:type="dxa"/>
            <w:vAlign w:val="center"/>
          </w:tcPr>
          <w:p w14:paraId="68D1E8CA" w14:textId="033510B6" w:rsidR="00231FB2" w:rsidRPr="00731221" w:rsidRDefault="00231FB2" w:rsidP="00731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2738" w:type="dxa"/>
            <w:vAlign w:val="center"/>
          </w:tcPr>
          <w:p w14:paraId="57DC6BCB" w14:textId="3954BF20" w:rsidR="00231FB2" w:rsidRPr="00731221" w:rsidRDefault="00231FB2" w:rsidP="00731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</w:tbl>
    <w:p w14:paraId="29985CF8" w14:textId="77777777" w:rsidR="001966D2" w:rsidRDefault="001966D2" w:rsidP="00F722B2"/>
    <w:p w14:paraId="4B48F4F8" w14:textId="4BD44643" w:rsidR="00F722B2" w:rsidRDefault="00F722B2" w:rsidP="00F722B2">
      <w:r>
        <w:t>Data: ____ / ____ / ______</w:t>
      </w:r>
    </w:p>
    <w:p w14:paraId="48EAA2EA" w14:textId="77777777" w:rsidR="00F722B2" w:rsidRDefault="00F722B2" w:rsidP="00F722B2">
      <w:r>
        <w:t>Assinatura: __________________________________________</w:t>
      </w:r>
    </w:p>
    <w:p w14:paraId="2A78FDAE" w14:textId="59F408A4" w:rsidR="00B726B0" w:rsidRPr="00B5181C" w:rsidRDefault="00B5181C" w:rsidP="00B726B0">
      <w:pPr>
        <w:rPr>
          <w:b/>
          <w:bCs/>
        </w:rPr>
      </w:pPr>
      <w:r>
        <w:rPr>
          <w:b/>
          <w:bCs/>
        </w:rPr>
        <w:lastRenderedPageBreak/>
        <w:t>3</w:t>
      </w:r>
      <w:r w:rsidR="00B726B0" w:rsidRPr="00B5181C">
        <w:rPr>
          <w:b/>
          <w:bCs/>
        </w:rPr>
        <w:t xml:space="preserve">. </w:t>
      </w:r>
      <w:r w:rsidR="00B932E2">
        <w:rPr>
          <w:b/>
          <w:bCs/>
        </w:rPr>
        <w:t>Valoração</w:t>
      </w:r>
      <w:r w:rsidRPr="00B5181C">
        <w:t xml:space="preserve"> </w:t>
      </w:r>
      <w:r w:rsidRPr="00B5181C">
        <w:rPr>
          <w:b/>
          <w:bCs/>
        </w:rPr>
        <w:t>do Avaliador / Dirigente</w:t>
      </w:r>
    </w:p>
    <w:tbl>
      <w:tblPr>
        <w:tblStyle w:val="SimplesTabela1"/>
        <w:tblpPr w:leftFromText="141" w:rightFromText="141" w:vertAnchor="text" w:horzAnchor="margin" w:tblpY="40"/>
        <w:tblW w:w="2742" w:type="dxa"/>
        <w:tblLayout w:type="fixed"/>
        <w:tblLook w:val="04A0" w:firstRow="1" w:lastRow="0" w:firstColumn="1" w:lastColumn="0" w:noHBand="0" w:noVBand="1"/>
      </w:tblPr>
      <w:tblGrid>
        <w:gridCol w:w="2742"/>
      </w:tblGrid>
      <w:tr w:rsidR="0019176E" w:rsidRPr="00731221" w14:paraId="6E7CD40A" w14:textId="77777777" w:rsidTr="00191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vAlign w:val="center"/>
            <w:hideMark/>
          </w:tcPr>
          <w:p w14:paraId="0145D158" w14:textId="77777777" w:rsidR="0019176E" w:rsidRPr="00731221" w:rsidRDefault="0019176E" w:rsidP="001917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731221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Valoração </w:t>
            </w:r>
          </w:p>
        </w:tc>
      </w:tr>
      <w:tr w:rsidR="0019176E" w:rsidRPr="00731221" w14:paraId="17DC6EA5" w14:textId="77777777" w:rsidTr="00191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2" w:type="dxa"/>
            <w:vAlign w:val="center"/>
            <w:hideMark/>
          </w:tcPr>
          <w:p w14:paraId="45DF70E1" w14:textId="77777777" w:rsidR="0019176E" w:rsidRPr="00FA3E03" w:rsidRDefault="0019176E" w:rsidP="0019176E">
            <w:pPr>
              <w:rPr>
                <w:rFonts w:ascii="Times New Roman" w:eastAsia="Times New Roman" w:hAnsi="Times New Roman" w:cs="Times New Roman"/>
                <w:lang w:eastAsia="pt-PT"/>
              </w:rPr>
            </w:pPr>
            <w:r w:rsidRPr="00731221"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  <w:r w:rsidRPr="00731221">
              <w:rPr>
                <w:rFonts w:ascii="Times New Roman" w:eastAsia="Times New Roman" w:hAnsi="Times New Roman" w:cs="Times New Roman"/>
                <w:lang w:eastAsia="pt-PT"/>
              </w:rPr>
              <w:t xml:space="preserve"> 1 – Impacto reduzido </w:t>
            </w:r>
          </w:p>
          <w:p w14:paraId="27FA46AD" w14:textId="77777777" w:rsidR="0019176E" w:rsidRPr="00FA3E03" w:rsidRDefault="0019176E" w:rsidP="0019176E">
            <w:pPr>
              <w:rPr>
                <w:rFonts w:ascii="Times New Roman" w:eastAsia="Times New Roman" w:hAnsi="Times New Roman" w:cs="Times New Roman"/>
                <w:lang w:eastAsia="pt-PT"/>
              </w:rPr>
            </w:pPr>
            <w:r w:rsidRPr="00731221"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  <w:r w:rsidRPr="00731221">
              <w:rPr>
                <w:rFonts w:ascii="Times New Roman" w:eastAsia="Times New Roman" w:hAnsi="Times New Roman" w:cs="Times New Roman"/>
                <w:lang w:eastAsia="pt-PT"/>
              </w:rPr>
              <w:t xml:space="preserve"> 3 – Impacto moderado </w:t>
            </w:r>
          </w:p>
          <w:p w14:paraId="477613A5" w14:textId="77777777" w:rsidR="0019176E" w:rsidRPr="00731221" w:rsidRDefault="0019176E" w:rsidP="0019176E">
            <w:pPr>
              <w:rPr>
                <w:rFonts w:ascii="Times New Roman" w:eastAsia="Times New Roman" w:hAnsi="Times New Roman" w:cs="Times New Roman"/>
                <w:lang w:eastAsia="pt-PT"/>
              </w:rPr>
            </w:pPr>
            <w:r w:rsidRPr="00731221">
              <w:rPr>
                <w:rFonts w:ascii="Segoe UI Symbol" w:eastAsia="Times New Roman" w:hAnsi="Segoe UI Symbol" w:cs="Segoe UI Symbol"/>
                <w:lang w:eastAsia="pt-PT"/>
              </w:rPr>
              <w:t>☐</w:t>
            </w:r>
            <w:r w:rsidRPr="00731221">
              <w:rPr>
                <w:rFonts w:ascii="Times New Roman" w:eastAsia="Times New Roman" w:hAnsi="Times New Roman" w:cs="Times New Roman"/>
                <w:lang w:eastAsia="pt-PT"/>
              </w:rPr>
              <w:t xml:space="preserve"> 5 – Impacto elevado</w:t>
            </w:r>
          </w:p>
        </w:tc>
      </w:tr>
    </w:tbl>
    <w:tbl>
      <w:tblPr>
        <w:tblStyle w:val="SimplesTabela1"/>
        <w:tblpPr w:leftFromText="141" w:rightFromText="141" w:vertAnchor="text" w:horzAnchor="margin" w:tblpXSpec="right" w:tblpY="72"/>
        <w:tblW w:w="6941" w:type="dxa"/>
        <w:tblLayout w:type="fixed"/>
        <w:tblLook w:val="04A0" w:firstRow="1" w:lastRow="0" w:firstColumn="1" w:lastColumn="0" w:noHBand="0" w:noVBand="1"/>
      </w:tblPr>
      <w:tblGrid>
        <w:gridCol w:w="6941"/>
      </w:tblGrid>
      <w:tr w:rsidR="0019176E" w:rsidRPr="00731221" w14:paraId="3C55CAC0" w14:textId="77777777" w:rsidTr="00191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center"/>
          </w:tcPr>
          <w:p w14:paraId="1A7958F1" w14:textId="77777777" w:rsidR="0019176E" w:rsidRPr="00731221" w:rsidRDefault="0019176E" w:rsidP="001917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9176E">
              <w:rPr>
                <w:rFonts w:ascii="Times New Roman" w:eastAsia="Times New Roman" w:hAnsi="Times New Roman" w:cs="Times New Roman"/>
                <w:lang w:eastAsia="pt-PT"/>
              </w:rPr>
              <w:t>Fundamentação</w:t>
            </w:r>
          </w:p>
        </w:tc>
      </w:tr>
      <w:tr w:rsidR="0019176E" w:rsidRPr="00731221" w14:paraId="122611DC" w14:textId="77777777" w:rsidTr="00191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vAlign w:val="center"/>
          </w:tcPr>
          <w:p w14:paraId="4250003E" w14:textId="77777777" w:rsidR="0019176E" w:rsidRPr="00731221" w:rsidRDefault="0019176E" w:rsidP="0019176E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68432165" w14:textId="77777777" w:rsidR="0019001A" w:rsidRDefault="0019001A" w:rsidP="00FA3E03">
      <w:pPr>
        <w:jc w:val="both"/>
      </w:pPr>
    </w:p>
    <w:p w14:paraId="5F4DE19C" w14:textId="1FFAB446" w:rsidR="00B726B0" w:rsidRDefault="00B726B0" w:rsidP="00FA3E03">
      <w:pPr>
        <w:jc w:val="both"/>
      </w:pPr>
      <w:r>
        <w:t>Confirmo que os contributos descritos foram verificados e são relevantes para o serviço.</w:t>
      </w:r>
    </w:p>
    <w:p w14:paraId="2981694E" w14:textId="5F195F4D" w:rsidR="00FA3E03" w:rsidRDefault="00B726B0" w:rsidP="00FA3E03">
      <w:r>
        <w:t>Data: ____ / ____ / ______</w:t>
      </w:r>
    </w:p>
    <w:p w14:paraId="7B56D3C3" w14:textId="71DDB3DB" w:rsidR="00FA3E03" w:rsidRDefault="00FA3E03" w:rsidP="00FA3E03">
      <w:r>
        <w:t>Assinatura: __________________________________________</w:t>
      </w:r>
      <w:r w:rsidR="00F722B2">
        <w:t>_________________</w:t>
      </w:r>
    </w:p>
    <w:p w14:paraId="0823C69D" w14:textId="77777777" w:rsidR="00E05F6C" w:rsidRDefault="00E05F6C" w:rsidP="00E05F6C">
      <w:pPr>
        <w:rPr>
          <w:b/>
          <w:bCs/>
        </w:rPr>
      </w:pPr>
    </w:p>
    <w:sectPr w:rsidR="00E05F6C" w:rsidSect="00D606B9">
      <w:headerReference w:type="default" r:id="rId8"/>
      <w:pgSz w:w="12240" w:h="15840"/>
      <w:pgMar w:top="1541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2938" w14:textId="77777777" w:rsidR="00510D74" w:rsidRDefault="00510D74" w:rsidP="00C669EB">
      <w:pPr>
        <w:spacing w:after="0" w:line="240" w:lineRule="auto"/>
      </w:pPr>
      <w:r>
        <w:separator/>
      </w:r>
    </w:p>
  </w:endnote>
  <w:endnote w:type="continuationSeparator" w:id="0">
    <w:p w14:paraId="33BA1E9C" w14:textId="77777777" w:rsidR="00510D74" w:rsidRDefault="00510D74" w:rsidP="00C6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8E50" w14:textId="77777777" w:rsidR="00510D74" w:rsidRDefault="00510D74" w:rsidP="00C669EB">
      <w:pPr>
        <w:spacing w:after="0" w:line="240" w:lineRule="auto"/>
      </w:pPr>
      <w:r>
        <w:separator/>
      </w:r>
    </w:p>
  </w:footnote>
  <w:footnote w:type="continuationSeparator" w:id="0">
    <w:p w14:paraId="217DB3ED" w14:textId="77777777" w:rsidR="00510D74" w:rsidRDefault="00510D74" w:rsidP="00C6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1042" w14:textId="4D5F3908" w:rsidR="00C669EB" w:rsidRDefault="00C669E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91BBEF9" wp14:editId="3A36A7AF">
          <wp:simplePos x="0" y="0"/>
          <wp:positionH relativeFrom="column">
            <wp:posOffset>5026025</wp:posOffset>
          </wp:positionH>
          <wp:positionV relativeFrom="paragraph">
            <wp:posOffset>11430</wp:posOffset>
          </wp:positionV>
          <wp:extent cx="1333500" cy="484505"/>
          <wp:effectExtent l="0" t="0" r="0" b="0"/>
          <wp:wrapTight wrapText="bothSides">
            <wp:wrapPolygon edited="0">
              <wp:start x="9257" y="0"/>
              <wp:lineTo x="0" y="0"/>
              <wp:lineTo x="0" y="20383"/>
              <wp:lineTo x="13269" y="20383"/>
              <wp:lineTo x="21291" y="14438"/>
              <wp:lineTo x="21291" y="0"/>
              <wp:lineTo x="11109" y="0"/>
              <wp:lineTo x="9257" y="0"/>
            </wp:wrapPolygon>
          </wp:wrapTight>
          <wp:docPr id="5" name="Imagem 5" descr="Uma imagem com Tipo de letra, Gráficos, text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9302" name="Imagem 2" descr="Uma imagem com Tipo de letra, Gráficos, texto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8" t="30812" r="20240" b="30735"/>
                  <a:stretch/>
                </pic:blipFill>
                <pic:spPr bwMode="auto">
                  <a:xfrm>
                    <a:off x="0" y="0"/>
                    <a:ext cx="13335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D5"/>
    <w:rsid w:val="0006063C"/>
    <w:rsid w:val="0015074B"/>
    <w:rsid w:val="0019001A"/>
    <w:rsid w:val="0019176E"/>
    <w:rsid w:val="001966D2"/>
    <w:rsid w:val="001F7C27"/>
    <w:rsid w:val="00231FB2"/>
    <w:rsid w:val="00250AEC"/>
    <w:rsid w:val="00282B83"/>
    <w:rsid w:val="0029639D"/>
    <w:rsid w:val="00326F90"/>
    <w:rsid w:val="0035143D"/>
    <w:rsid w:val="00510D74"/>
    <w:rsid w:val="0054113B"/>
    <w:rsid w:val="005F5BE7"/>
    <w:rsid w:val="00626403"/>
    <w:rsid w:val="006269C0"/>
    <w:rsid w:val="00731221"/>
    <w:rsid w:val="00814139"/>
    <w:rsid w:val="008616F6"/>
    <w:rsid w:val="008F0715"/>
    <w:rsid w:val="008F3672"/>
    <w:rsid w:val="00A21988"/>
    <w:rsid w:val="00AA1D8D"/>
    <w:rsid w:val="00AD0B00"/>
    <w:rsid w:val="00B47730"/>
    <w:rsid w:val="00B5181C"/>
    <w:rsid w:val="00B726B0"/>
    <w:rsid w:val="00B932E2"/>
    <w:rsid w:val="00BC34E2"/>
    <w:rsid w:val="00BD6F25"/>
    <w:rsid w:val="00C669EB"/>
    <w:rsid w:val="00C93C18"/>
    <w:rsid w:val="00CB0664"/>
    <w:rsid w:val="00D22EC5"/>
    <w:rsid w:val="00D606B9"/>
    <w:rsid w:val="00D810E9"/>
    <w:rsid w:val="00DF2AB1"/>
    <w:rsid w:val="00E05F6C"/>
    <w:rsid w:val="00E237E4"/>
    <w:rsid w:val="00F722B2"/>
    <w:rsid w:val="00FA3E03"/>
    <w:rsid w:val="00FC693F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66AC9C"/>
  <w14:defaultImageDpi w14:val="300"/>
  <w15:docId w15:val="{79BBD925-4D4C-4497-824A-3806E3D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implesTabela1">
    <w:name w:val="Plain Table 1"/>
    <w:basedOn w:val="Tabelanormal"/>
    <w:uiPriority w:val="99"/>
    <w:rsid w:val="00A219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Ibraim Silva Torres</cp:lastModifiedBy>
  <cp:revision>33</cp:revision>
  <cp:lastPrinted>2025-11-27T10:26:00Z</cp:lastPrinted>
  <dcterms:created xsi:type="dcterms:W3CDTF">2025-11-27T15:43:00Z</dcterms:created>
  <dcterms:modified xsi:type="dcterms:W3CDTF">2025-12-16T17:10:00Z</dcterms:modified>
  <cp:category/>
</cp:coreProperties>
</file>